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C4B6" w14:textId="77777777" w:rsidR="00B12C7A" w:rsidRDefault="00B12C7A"/>
    <w:p w14:paraId="4751C020" w14:textId="77777777" w:rsidR="00B12C7A" w:rsidRDefault="00B12C7A"/>
    <w:p w14:paraId="264477D3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Standardfortrydelsesformular</w:t>
      </w:r>
    </w:p>
    <w:p w14:paraId="2BB59838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(Denne formular udfyldes og returneres kun, hvis fortrydelsesretten gøres gældende)</w:t>
      </w:r>
    </w:p>
    <w:p w14:paraId="709D6984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Til:</w:t>
      </w:r>
    </w:p>
    <w:p w14:paraId="61E5F09A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Hundogfører.dk</w:t>
      </w:r>
    </w:p>
    <w:p w14:paraId="4D4C2354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Korsør Landevej 650</w:t>
      </w:r>
    </w:p>
    <w:p w14:paraId="7CF4301E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4220 Korsør</w:t>
      </w:r>
    </w:p>
    <w:p w14:paraId="3EE6F09A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e-mail: karinamolich@hotmail.com</w:t>
      </w:r>
    </w:p>
    <w:p w14:paraId="3CA9079B" w14:textId="77777777" w:rsidR="00B12C7A" w:rsidRPr="00D457BA" w:rsidRDefault="00B12C7A">
      <w:pPr>
        <w:rPr>
          <w:lang w:val="da-DK"/>
        </w:rPr>
      </w:pPr>
    </w:p>
    <w:p w14:paraId="3B959FF9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Jeg meddeler herved, at jeg ønsker at gøre fortrydelsesretten gældende i forbindelse med min</w:t>
      </w:r>
    </w:p>
    <w:p w14:paraId="7626E50D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købsaftale om følgende varer/tjenesteydelser:</w:t>
      </w:r>
    </w:p>
    <w:p w14:paraId="4D2E1C82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__________________________________________________________________________________</w:t>
      </w:r>
    </w:p>
    <w:p w14:paraId="7D087992" w14:textId="77777777" w:rsidR="00B12C7A" w:rsidRPr="00D457BA" w:rsidRDefault="00B12C7A">
      <w:pPr>
        <w:rPr>
          <w:lang w:val="da-DK"/>
        </w:rPr>
      </w:pPr>
    </w:p>
    <w:p w14:paraId="492CC7C8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Bestilt den: _______________________________ Modtaget den: _______________________________</w:t>
      </w:r>
    </w:p>
    <w:p w14:paraId="55F9134E" w14:textId="77777777" w:rsidR="00B12C7A" w:rsidRPr="00D457BA" w:rsidRDefault="00B12C7A">
      <w:pPr>
        <w:rPr>
          <w:lang w:val="da-DK"/>
        </w:rPr>
      </w:pPr>
    </w:p>
    <w:p w14:paraId="4F667465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Forbrugerens navn: ______________________________________________________________________</w:t>
      </w:r>
    </w:p>
    <w:p w14:paraId="288C3776" w14:textId="77777777" w:rsidR="00B12C7A" w:rsidRPr="00D457BA" w:rsidRDefault="00B12C7A">
      <w:pPr>
        <w:rPr>
          <w:lang w:val="da-DK"/>
        </w:rPr>
      </w:pPr>
    </w:p>
    <w:p w14:paraId="26386B82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Forbrugerens adresse: ___________________________________________________________________</w:t>
      </w:r>
    </w:p>
    <w:p w14:paraId="5D811232" w14:textId="77777777" w:rsidR="00B12C7A" w:rsidRPr="00D457BA" w:rsidRDefault="00B12C7A">
      <w:pPr>
        <w:rPr>
          <w:lang w:val="da-DK"/>
        </w:rPr>
      </w:pPr>
    </w:p>
    <w:p w14:paraId="3BA3FC4E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Forbrugerens underskrift: _________________________________________ Dato: _________________</w:t>
      </w:r>
    </w:p>
    <w:p w14:paraId="1D1304A5" w14:textId="77777777" w:rsidR="00B12C7A" w:rsidRPr="00D457BA" w:rsidRDefault="00B12C7A">
      <w:pPr>
        <w:rPr>
          <w:lang w:val="da-DK"/>
        </w:rPr>
      </w:pPr>
    </w:p>
    <w:p w14:paraId="7DA5EC47" w14:textId="77777777" w:rsidR="00B12C7A" w:rsidRPr="00D457BA" w:rsidRDefault="00000000">
      <w:pPr>
        <w:rPr>
          <w:lang w:val="da-DK"/>
        </w:rPr>
      </w:pPr>
      <w:r w:rsidRPr="00D457BA">
        <w:rPr>
          <w:lang w:val="da-DK"/>
        </w:rPr>
        <w:t>(kun hvis formularens indhold meddeles på papir)</w:t>
      </w:r>
    </w:p>
    <w:p w14:paraId="616664CA" w14:textId="77777777" w:rsidR="00B12C7A" w:rsidRPr="00D457BA" w:rsidRDefault="00B12C7A">
      <w:pPr>
        <w:rPr>
          <w:lang w:val="da-DK"/>
        </w:rPr>
      </w:pPr>
    </w:p>
    <w:p w14:paraId="0FF387F7" w14:textId="1E8ABB04" w:rsidR="00B12C7A" w:rsidRPr="00D457BA" w:rsidRDefault="00000000">
      <w:pPr>
        <w:rPr>
          <w:lang w:val="da-DK"/>
        </w:rPr>
      </w:pPr>
      <w:r w:rsidRPr="00D457BA">
        <w:rPr>
          <w:lang w:val="da-DK"/>
        </w:rPr>
        <w:t>Handelsbetingelserne er senest opdateret d. 1</w:t>
      </w:r>
      <w:r w:rsidR="00D457BA">
        <w:rPr>
          <w:lang w:val="da-DK"/>
        </w:rPr>
        <w:t>9</w:t>
      </w:r>
      <w:r w:rsidRPr="00D457BA">
        <w:rPr>
          <w:lang w:val="da-DK"/>
        </w:rPr>
        <w:t>.09.2025</w:t>
      </w:r>
    </w:p>
    <w:sectPr w:rsidR="00B12C7A" w:rsidRPr="00D457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3174465">
    <w:abstractNumId w:val="8"/>
  </w:num>
  <w:num w:numId="2" w16cid:durableId="1818262161">
    <w:abstractNumId w:val="6"/>
  </w:num>
  <w:num w:numId="3" w16cid:durableId="2015063846">
    <w:abstractNumId w:val="5"/>
  </w:num>
  <w:num w:numId="4" w16cid:durableId="701712522">
    <w:abstractNumId w:val="4"/>
  </w:num>
  <w:num w:numId="5" w16cid:durableId="2024625724">
    <w:abstractNumId w:val="7"/>
  </w:num>
  <w:num w:numId="6" w16cid:durableId="1947032171">
    <w:abstractNumId w:val="3"/>
  </w:num>
  <w:num w:numId="7" w16cid:durableId="517231597">
    <w:abstractNumId w:val="2"/>
  </w:num>
  <w:num w:numId="8" w16cid:durableId="1305509079">
    <w:abstractNumId w:val="1"/>
  </w:num>
  <w:num w:numId="9" w16cid:durableId="131171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12C7A"/>
    <w:rsid w:val="00B47730"/>
    <w:rsid w:val="00CB0664"/>
    <w:rsid w:val="00D457BA"/>
    <w:rsid w:val="00E024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2E4F0"/>
  <w14:defaultImageDpi w14:val="300"/>
  <w15:docId w15:val="{C5D3EBDB-31C9-46B6-9E9A-60B6DA2F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Magnus Andreasen</cp:lastModifiedBy>
  <cp:revision>2</cp:revision>
  <dcterms:created xsi:type="dcterms:W3CDTF">2013-12-23T23:15:00Z</dcterms:created>
  <dcterms:modified xsi:type="dcterms:W3CDTF">2025-09-19T09:03:00Z</dcterms:modified>
  <cp:category/>
</cp:coreProperties>
</file>